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E626" w14:textId="77777777" w:rsidR="005738B1" w:rsidRPr="0028592B" w:rsidRDefault="0028592B">
      <w:pPr>
        <w:pStyle w:val="Heading1"/>
        <w:rPr>
          <w:color w:val="auto"/>
        </w:rPr>
      </w:pPr>
      <w:r w:rsidRPr="0028592B">
        <w:rPr>
          <w:color w:val="auto"/>
        </w:rPr>
        <w:t>AFFIDAVIT OF ANIMAL ORIGIN</w:t>
      </w:r>
    </w:p>
    <w:p w14:paraId="6C4DB842" w14:textId="7CA2BC2D" w:rsidR="0028592B" w:rsidRDefault="0028592B">
      <w:r w:rsidRPr="0028592B">
        <w:t>Colusa County Fair – Market Steer Exhibitors</w:t>
      </w:r>
    </w:p>
    <w:p w14:paraId="22DD22F0" w14:textId="77777777" w:rsidR="0028592B" w:rsidRDefault="0028592B"/>
    <w:p w14:paraId="3ACFFD13" w14:textId="77777777" w:rsidR="0028592B" w:rsidRDefault="0028592B">
      <w:pPr>
        <w:sectPr w:rsidR="0028592B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ED9C51F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Exhibitor Name:</w:t>
      </w:r>
    </w:p>
    <w:p w14:paraId="636C1126" w14:textId="46837DFE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43DAC54F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Address:</w:t>
      </w:r>
    </w:p>
    <w:p w14:paraId="3AD02DC2" w14:textId="5F653FF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5F783EF2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City / State / ZIP:</w:t>
      </w:r>
    </w:p>
    <w:p w14:paraId="2313B118" w14:textId="4A52D49F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457D9DC4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Phone:</w:t>
      </w:r>
    </w:p>
    <w:p w14:paraId="7F1A3CF2" w14:textId="4F03304C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2CA0FA77" w14:textId="77777777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Email:</w:t>
      </w:r>
    </w:p>
    <w:p w14:paraId="36B56619" w14:textId="0CB21A9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66935EAD" w14:textId="77777777" w:rsidR="0028592B" w:rsidRPr="0028592B" w:rsidRDefault="0028592B">
      <w:pPr>
        <w:rPr>
          <w:b/>
          <w:bCs/>
        </w:rPr>
      </w:pPr>
    </w:p>
    <w:p w14:paraId="582C9CF0" w14:textId="77777777" w:rsidR="0028592B" w:rsidRPr="0028592B" w:rsidRDefault="0028592B">
      <w:pPr>
        <w:rPr>
          <w:b/>
          <w:bCs/>
        </w:rPr>
        <w:sectPr w:rsidR="0028592B" w:rsidRPr="0028592B" w:rsidSect="0028592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4F9512B7" w14:textId="77777777" w:rsidR="0028592B" w:rsidRPr="0028592B" w:rsidRDefault="0028592B">
      <w:pPr>
        <w:rPr>
          <w:b/>
          <w:bCs/>
        </w:rPr>
      </w:pPr>
    </w:p>
    <w:p w14:paraId="681A8FC4" w14:textId="3CBB2E6B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Ear Tag #:</w:t>
      </w:r>
      <w:r w:rsidR="0061687E">
        <w:rPr>
          <w:b/>
          <w:bCs/>
        </w:rPr>
        <w:tab/>
      </w:r>
      <w:r w:rsidR="0061687E">
        <w:rPr>
          <w:b/>
          <w:bCs/>
        </w:rPr>
        <w:tab/>
      </w:r>
      <w:r w:rsidR="0061687E">
        <w:rPr>
          <w:b/>
          <w:bCs/>
        </w:rPr>
        <w:tab/>
      </w:r>
      <w:r w:rsidR="0061687E">
        <w:rPr>
          <w:b/>
          <w:bCs/>
        </w:rPr>
        <w:tab/>
      </w:r>
    </w:p>
    <w:p w14:paraId="5E0A455E" w14:textId="7FE542F0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10F5E357" w14:textId="77777777" w:rsidR="0028592B" w:rsidRDefault="0028592B">
      <w:pPr>
        <w:rPr>
          <w:b/>
          <w:bCs/>
        </w:rPr>
      </w:pPr>
      <w:r w:rsidRPr="0028592B">
        <w:rPr>
          <w:b/>
          <w:bCs/>
        </w:rPr>
        <w:t>Breed/Cross</w:t>
      </w:r>
    </w:p>
    <w:p w14:paraId="7B8B58E5" w14:textId="43D25175" w:rsidR="0028592B" w:rsidRDefault="0028592B">
      <w:pPr>
        <w:rPr>
          <w:b/>
          <w:bCs/>
        </w:rPr>
      </w:pPr>
      <w:r>
        <w:rPr>
          <w:b/>
          <w:bCs/>
        </w:rPr>
        <w:t>________________________________________________</w:t>
      </w:r>
    </w:p>
    <w:p w14:paraId="0B05AA2E" w14:textId="77777777" w:rsidR="0028592B" w:rsidRDefault="0028592B">
      <w:pPr>
        <w:rPr>
          <w:b/>
          <w:bCs/>
        </w:rPr>
      </w:pPr>
    </w:p>
    <w:p w14:paraId="088DF465" w14:textId="6100F2F1" w:rsidR="0028592B" w:rsidRDefault="0061687E">
      <w:pPr>
        <w:rPr>
          <w:b/>
          <w:bCs/>
        </w:rPr>
      </w:pPr>
      <w:r>
        <w:rPr>
          <w:b/>
          <w:bCs/>
        </w:rPr>
        <w:t>Brand (if any):</w:t>
      </w:r>
    </w:p>
    <w:p w14:paraId="2578A1B6" w14:textId="02C1DD3C" w:rsidR="0028592B" w:rsidRDefault="0061687E">
      <w:pPr>
        <w:rPr>
          <w:b/>
          <w:bCs/>
        </w:rPr>
      </w:pPr>
      <w:r>
        <w:rPr>
          <w:b/>
          <w:bCs/>
        </w:rPr>
        <w:t>_______________________________________________</w:t>
      </w:r>
    </w:p>
    <w:p w14:paraId="3A73E713" w14:textId="6220D4F5" w:rsidR="0028592B" w:rsidRPr="0028592B" w:rsidRDefault="0028592B">
      <w:pPr>
        <w:rPr>
          <w:b/>
          <w:bCs/>
        </w:rPr>
      </w:pPr>
      <w:r>
        <w:rPr>
          <w:b/>
          <w:bCs/>
        </w:rPr>
        <w:t>B</w:t>
      </w:r>
      <w:r w:rsidRPr="0028592B">
        <w:rPr>
          <w:b/>
          <w:bCs/>
        </w:rPr>
        <w:t>reeder</w:t>
      </w:r>
      <w:r w:rsidR="0061687E">
        <w:rPr>
          <w:b/>
          <w:bCs/>
        </w:rPr>
        <w:t>/Ranch</w:t>
      </w:r>
      <w:r w:rsidRPr="0028592B">
        <w:rPr>
          <w:b/>
          <w:bCs/>
        </w:rPr>
        <w:t xml:space="preserve"> Name </w:t>
      </w:r>
    </w:p>
    <w:p w14:paraId="4D970B66" w14:textId="02BDC5DB" w:rsidR="005738B1" w:rsidRPr="0028592B" w:rsidRDefault="0028592B">
      <w:pPr>
        <w:rPr>
          <w:b/>
          <w:bCs/>
        </w:rPr>
      </w:pPr>
      <w:r w:rsidRPr="0028592B">
        <w:rPr>
          <w:b/>
          <w:bCs/>
        </w:rPr>
        <w:t>________________________________________________</w:t>
      </w:r>
    </w:p>
    <w:p w14:paraId="043F60BC" w14:textId="77777777" w:rsidR="0028592B" w:rsidRDefault="0028592B">
      <w:pPr>
        <w:pStyle w:val="Heading2"/>
        <w:sectPr w:rsidR="0028592B" w:rsidSect="0028592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78F7F52" w14:textId="77777777" w:rsidR="005738B1" w:rsidRPr="0028592B" w:rsidRDefault="0028592B">
      <w:pPr>
        <w:pStyle w:val="Heading2"/>
        <w:rPr>
          <w:color w:val="auto"/>
        </w:rPr>
      </w:pPr>
      <w:r w:rsidRPr="0028592B">
        <w:rPr>
          <w:color w:val="auto"/>
        </w:rPr>
        <w:t>AFFIDAVIT</w:t>
      </w:r>
    </w:p>
    <w:p w14:paraId="3943590D" w14:textId="6BCC0B6F" w:rsidR="0061687E" w:rsidRDefault="0028592B">
      <w:r>
        <w:t>I, _______________________________________, declare under penalty of perjury that:</w:t>
      </w:r>
      <w:r>
        <w:br/>
      </w:r>
      <w:r>
        <w:br/>
        <w:t xml:space="preserve">1. I am the </w:t>
      </w:r>
      <w:r w:rsidR="0061687E">
        <w:t>breeder</w:t>
      </w:r>
      <w:r>
        <w:t xml:space="preserve"> of the market steer identified above, which is being </w:t>
      </w:r>
      <w:r w:rsidR="0061687E">
        <w:t xml:space="preserve">purchased for </w:t>
      </w:r>
      <w:r>
        <w:t>ent</w:t>
      </w:r>
      <w:r w:rsidR="0061687E">
        <w:t>ry</w:t>
      </w:r>
      <w:r>
        <w:t xml:space="preserve"> in the Colusa County Fair.</w:t>
      </w:r>
      <w:r>
        <w:br/>
      </w:r>
      <w:r>
        <w:br/>
        <w:t xml:space="preserve">2. The steer was born in either </w:t>
      </w:r>
      <w:r w:rsidR="0061687E">
        <w:t>Colusa</w:t>
      </w:r>
      <w:r>
        <w:t xml:space="preserve"> County or </w:t>
      </w:r>
      <w:r w:rsidR="0061687E">
        <w:t>Glenn</w:t>
      </w:r>
      <w:r>
        <w:t xml:space="preserve"> County, California.</w:t>
      </w:r>
      <w:r>
        <w:br/>
      </w:r>
      <w:r>
        <w:br/>
        <w:t xml:space="preserve">3. The steer was raised and developed in </w:t>
      </w:r>
      <w:r w:rsidR="0061687E">
        <w:t>Colusa or Glenn</w:t>
      </w:r>
      <w:r>
        <w:t xml:space="preserve"> County, California, from birth until </w:t>
      </w:r>
      <w:r w:rsidR="0061687E">
        <w:t>sold to the named exhibitor</w:t>
      </w:r>
      <w:r>
        <w:t>.</w:t>
      </w:r>
    </w:p>
    <w:p w14:paraId="388595CB" w14:textId="77777777" w:rsidR="0061687E" w:rsidRDefault="0061687E"/>
    <w:p w14:paraId="5ADD9259" w14:textId="77777777" w:rsidR="0061687E" w:rsidRDefault="0061687E" w:rsidP="0061687E">
      <w:pPr>
        <w:spacing w:after="120"/>
      </w:pPr>
      <w:r>
        <w:t>______________________________________________</w:t>
      </w:r>
    </w:p>
    <w:p w14:paraId="33C23D19" w14:textId="60DE912E" w:rsidR="0061687E" w:rsidRDefault="0061687E">
      <w:r>
        <w:t>Breeder’s Signature</w:t>
      </w:r>
      <w:r w:rsidR="0028592B">
        <w:br/>
      </w:r>
    </w:p>
    <w:p w14:paraId="71868C9B" w14:textId="77777777" w:rsidR="0061687E" w:rsidRDefault="0061687E"/>
    <w:p w14:paraId="77142701" w14:textId="75E20163" w:rsidR="005738B1" w:rsidRPr="0061687E" w:rsidRDefault="0061687E" w:rsidP="0061687E">
      <w:pPr>
        <w:spacing w:after="240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61687E">
        <w:rPr>
          <w:rFonts w:asciiTheme="majorHAnsi" w:eastAsiaTheme="majorEastAsia" w:hAnsiTheme="majorHAnsi" w:cstheme="majorBidi"/>
          <w:b/>
          <w:bCs/>
          <w:sz w:val="26"/>
          <w:szCs w:val="26"/>
        </w:rPr>
        <w:lastRenderedPageBreak/>
        <w:t>Exhibitor Statement</w:t>
      </w:r>
      <w:r w:rsidR="0028592B">
        <w:br/>
        <w:t>To the best of my knowledge and belief, all information provided in this affidavit is true, correct, and complete.</w:t>
      </w:r>
      <w:r>
        <w:t xml:space="preserve">  </w:t>
      </w:r>
      <w:r w:rsidR="0028592B">
        <w:t xml:space="preserve">I understand that providing false or misleading information may result in disqualification from Colusa-Glenn Bred and Fed Steer competition.  </w:t>
      </w:r>
    </w:p>
    <w:p w14:paraId="5B2956BC" w14:textId="77777777" w:rsidR="005738B1" w:rsidRPr="0028592B" w:rsidRDefault="0028592B">
      <w:pPr>
        <w:pStyle w:val="Heading2"/>
        <w:rPr>
          <w:color w:val="auto"/>
        </w:rPr>
      </w:pPr>
      <w:r w:rsidRPr="0028592B">
        <w:rPr>
          <w:color w:val="auto"/>
        </w:rPr>
        <w:t>SIGNATURES</w:t>
      </w:r>
    </w:p>
    <w:p w14:paraId="5BF1506C" w14:textId="77777777" w:rsidR="005738B1" w:rsidRDefault="0028592B">
      <w:r>
        <w:t>Exhibitor Signature:</w:t>
      </w:r>
    </w:p>
    <w:p w14:paraId="524B29A2" w14:textId="77777777" w:rsidR="0061687E" w:rsidRDefault="0061687E"/>
    <w:p w14:paraId="53A72F2D" w14:textId="77777777" w:rsidR="005738B1" w:rsidRDefault="0028592B">
      <w:r>
        <w:t>____________________________________________________________</w:t>
      </w:r>
    </w:p>
    <w:p w14:paraId="7D0DEC6A" w14:textId="77777777" w:rsidR="0061687E" w:rsidRDefault="0061687E"/>
    <w:p w14:paraId="4FC9B96C" w14:textId="608C2FAD" w:rsidR="005738B1" w:rsidRDefault="0028592B">
      <w:r>
        <w:t>Parent/Guardian Signature (if exhibitor is a minor):</w:t>
      </w:r>
    </w:p>
    <w:p w14:paraId="2DC2D0EB" w14:textId="77777777" w:rsidR="0061687E" w:rsidRDefault="0061687E"/>
    <w:p w14:paraId="08DB498B" w14:textId="288913A1" w:rsidR="005738B1" w:rsidRDefault="0028592B">
      <w:r>
        <w:t>____________________________________________________________</w:t>
      </w:r>
    </w:p>
    <w:p w14:paraId="4A7ED0BA" w14:textId="77777777" w:rsidR="0061687E" w:rsidRDefault="0061687E"/>
    <w:p w14:paraId="5FA0FCC9" w14:textId="1A33A648" w:rsidR="005738B1" w:rsidRDefault="0028592B">
      <w:r>
        <w:t>Project Leader / FFA Advisor Signature:</w:t>
      </w:r>
    </w:p>
    <w:p w14:paraId="0FA1E5C6" w14:textId="77777777" w:rsidR="0061687E" w:rsidRDefault="0061687E"/>
    <w:p w14:paraId="3E0E9A10" w14:textId="25D5A183" w:rsidR="005738B1" w:rsidRDefault="0028592B">
      <w:r>
        <w:t>____________________________________________________________</w:t>
      </w:r>
    </w:p>
    <w:p w14:paraId="1B4C58AB" w14:textId="711ED71A" w:rsidR="005738B1" w:rsidRDefault="005738B1"/>
    <w:sectPr w:rsidR="005738B1" w:rsidSect="0028592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0887582">
    <w:abstractNumId w:val="8"/>
  </w:num>
  <w:num w:numId="2" w16cid:durableId="405761874">
    <w:abstractNumId w:val="6"/>
  </w:num>
  <w:num w:numId="3" w16cid:durableId="449203998">
    <w:abstractNumId w:val="5"/>
  </w:num>
  <w:num w:numId="4" w16cid:durableId="1317417608">
    <w:abstractNumId w:val="4"/>
  </w:num>
  <w:num w:numId="5" w16cid:durableId="1213158460">
    <w:abstractNumId w:val="7"/>
  </w:num>
  <w:num w:numId="6" w16cid:durableId="1369835051">
    <w:abstractNumId w:val="3"/>
  </w:num>
  <w:num w:numId="7" w16cid:durableId="178350792">
    <w:abstractNumId w:val="2"/>
  </w:num>
  <w:num w:numId="8" w16cid:durableId="483275723">
    <w:abstractNumId w:val="1"/>
  </w:num>
  <w:num w:numId="9" w16cid:durableId="40456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1A8C"/>
    <w:rsid w:val="0028592B"/>
    <w:rsid w:val="0029639D"/>
    <w:rsid w:val="00326F90"/>
    <w:rsid w:val="00341099"/>
    <w:rsid w:val="004379D5"/>
    <w:rsid w:val="004D41D4"/>
    <w:rsid w:val="005738B1"/>
    <w:rsid w:val="0061687E"/>
    <w:rsid w:val="00A45A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D2D70"/>
  <w14:defaultImageDpi w14:val="300"/>
  <w15:docId w15:val="{717B6202-5557-465E-8217-73FC3395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Livestock Employee1</cp:lastModifiedBy>
  <cp:revision>2</cp:revision>
  <dcterms:created xsi:type="dcterms:W3CDTF">2026-02-06T21:16:00Z</dcterms:created>
  <dcterms:modified xsi:type="dcterms:W3CDTF">2026-02-06T21:16:00Z</dcterms:modified>
  <cp:category/>
</cp:coreProperties>
</file>